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716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86MS0063-01-2025-003307-39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Александра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Овченков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Овченкова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Овченкова Александра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